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</w:t>
      </w:r>
      <w:r>
        <w:rPr>
          <w:rFonts w:ascii="Times New Roman" w:eastAsia="Times New Roman" w:hAnsi="Times New Roman" w:cs="Times New Roman"/>
          <w:sz w:val="28"/>
          <w:szCs w:val="28"/>
        </w:rPr>
        <w:t>Мефодьевича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Андросюк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7015488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Андросюк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86240117015488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Андросюка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</w:t>
      </w:r>
      <w:r>
        <w:rPr>
          <w:rFonts w:ascii="Times New Roman" w:eastAsia="Times New Roman" w:hAnsi="Times New Roman" w:cs="Times New Roman"/>
          <w:sz w:val="28"/>
          <w:szCs w:val="28"/>
        </w:rPr>
        <w:t>Мефодьевича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0412365400575011442420111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